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592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Пашкова Виктора Алексеевича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Пашков В.А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40000406349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Пашков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Пашкова Виктора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0412365400285005922520180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